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CCC9" w14:textId="77777777"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  <w:r w:rsidRPr="000F65FE">
        <w:rPr>
          <w:rFonts w:ascii="Times New Roman" w:hAnsi="Times New Roman" w:cs="Times New Roman"/>
          <w:i/>
          <w:sz w:val="24"/>
          <w:szCs w:val="24"/>
          <w:lang w:val="pl-PL"/>
        </w:rPr>
        <w:t>projekt</w:t>
      </w: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</w:p>
    <w:p w14:paraId="2B24396D" w14:textId="77777777" w:rsidR="00D44D67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F65FE">
        <w:rPr>
          <w:rFonts w:ascii="Times New Roman" w:hAnsi="Times New Roman" w:cs="Times New Roman"/>
          <w:sz w:val="24"/>
          <w:szCs w:val="24"/>
          <w:lang w:val="pl-PL"/>
        </w:rPr>
        <w:t>StanowiskoRady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14:paraId="27BBCE8F" w14:textId="77777777"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Nr …../2026</w:t>
      </w:r>
    </w:p>
    <w:p w14:paraId="6AF0141F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z dnia ....................</w:t>
      </w:r>
    </w:p>
    <w:p w14:paraId="1740D0BE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w sprawie znaczenia rolnictwa dla wspólnoty lokalnej</w:t>
      </w:r>
    </w:p>
    <w:p w14:paraId="2C94B6A8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0301642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Na podstawie art. 18 ust. 1 ustawy z dnia 8 marca 1990 r. o samorządzie gminnym (Dz.U. z</w:t>
      </w:r>
      <w:r w:rsidR="00837D2F">
        <w:rPr>
          <w:rFonts w:ascii="Times New Roman" w:hAnsi="Times New Roman" w:cs="Times New Roman"/>
          <w:sz w:val="24"/>
          <w:szCs w:val="24"/>
          <w:lang w:val="pl-PL"/>
        </w:rPr>
        <w:t xml:space="preserve"> 2025 poz. nr 1153 ze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zm.),</w:t>
      </w:r>
    </w:p>
    <w:p w14:paraId="2FD2C9E7" w14:textId="77777777" w:rsidR="00235F9E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4987A49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…………………….....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następujące stanowisko:</w:t>
      </w:r>
    </w:p>
    <w:p w14:paraId="2898146B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D5414CD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14:paraId="4DAEE4B3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, działając jako organ stanowiący wspólnoty samorządowej,</w:t>
      </w:r>
    </w:p>
    <w:p w14:paraId="498873FA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podkreśla istotne znaczenie rolnictwa dla rozwoju społecznego, gospodarczego</w:t>
      </w:r>
    </w:p>
    <w:p w14:paraId="12D62C91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>dorobku tradycji i wartości lokalnych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D787BFC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2394D0F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14:paraId="7B4E2278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Rolnictwo stanowi trwały fundament lokalnej gospodarki, bezpieczeństwa</w:t>
      </w:r>
    </w:p>
    <w:p w14:paraId="7F8D569E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żywnościowego oraz stabilności społecznej obszarów wiejskich. Praca rolników</w:t>
      </w:r>
    </w:p>
    <w:p w14:paraId="6C40E382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ma charakter strategiczny – zapewnia dostęp do żywności, utrzymuje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regionalny charakter kulturowy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, wspiera lokalne rynki oraz przyczynia się do zachowania ciągłości</w:t>
      </w:r>
    </w:p>
    <w:p w14:paraId="1064D2AA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społecznej i gospodarczej.</w:t>
      </w:r>
    </w:p>
    <w:p w14:paraId="06F26E8C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D879979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14:paraId="76177BAA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………………………….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wskazuje, że:</w:t>
      </w:r>
    </w:p>
    <w:p w14:paraId="7DF0183F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1) rolnictwo jest istotnym elementem lokalnej tożsamości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tradycji regionu,</w:t>
      </w:r>
    </w:p>
    <w:p w14:paraId="7EDF33E0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2) utrzymanie opłacalnej i stabilnej produkcji rolnej leży w interesie całej wspólnoty samorządowej,</w:t>
      </w:r>
    </w:p>
    <w:p w14:paraId="53D6167A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3) ochrona gospodarstw rodzinnych oraz lokalnej produkcji żywności ma wymiar społeczny, gospodarczy i wspólnotowy.</w:t>
      </w:r>
    </w:p>
    <w:p w14:paraId="57293B22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3CE6802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4</w:t>
      </w:r>
    </w:p>
    <w:p w14:paraId="0078FAB5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solidarność z rolnikami oraz poparcie dla działań,</w:t>
      </w:r>
    </w:p>
    <w:p w14:paraId="3C36AD66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podejmowanych w ramach obowiązującego porządku prawnego, zmierzających do zapewnienia im stabilnych, uczciwych i przewidywalnych </w:t>
      </w:r>
      <w:r w:rsidR="00087E4E" w:rsidRPr="001674BB">
        <w:rPr>
          <w:rFonts w:ascii="Times New Roman" w:hAnsi="Times New Roman" w:cs="Times New Roman"/>
          <w:sz w:val="24"/>
          <w:szCs w:val="24"/>
          <w:lang w:val="pl-PL"/>
        </w:rPr>
        <w:t>warunków funkcjonowania, poszanowania pracy rolniczej oraz równego traktowania na rynku.</w:t>
      </w:r>
    </w:p>
    <w:p w14:paraId="18A6EC03" w14:textId="77777777" w:rsidR="00A63A3A" w:rsidRPr="001674BB" w:rsidRDefault="00A63A3A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6B8F8BE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12B8012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CDCED5B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28AAC73" w14:textId="77777777" w:rsidR="00A63A3A" w:rsidRPr="001674BB" w:rsidRDefault="00A63A3A" w:rsidP="00A63A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lastRenderedPageBreak/>
        <w:t>§ 5</w:t>
      </w:r>
    </w:p>
    <w:p w14:paraId="2D06A34D" w14:textId="77777777" w:rsidR="00A63A3A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A63A3A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sygnalizuje potrzebę uwzględniania interesu lokalnych producentów rolnych </w:t>
      </w:r>
      <w:r w:rsidR="00D9526E" w:rsidRPr="001674BB">
        <w:rPr>
          <w:rFonts w:ascii="Times New Roman" w:hAnsi="Times New Roman" w:cs="Times New Roman"/>
          <w:sz w:val="24"/>
          <w:szCs w:val="24"/>
          <w:lang w:val="pl-PL"/>
        </w:rPr>
        <w:t>przy podejmowaniu decyzji mających wpływ na sektor rolny oraz obszary wiejskie.</w:t>
      </w:r>
    </w:p>
    <w:p w14:paraId="72B38D8C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D4A261F" w14:textId="77777777"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14:paraId="50A5739D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podkreśla znaczenie dialogu społecznego oraz budowania wzajemnego zrozumienia pomiędzy producentami żywności a konsumentami.</w:t>
      </w:r>
    </w:p>
    <w:p w14:paraId="76512DB7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353C3F6" w14:textId="77777777"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14:paraId="5F917F38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Niniejsze stanowisko ma charakter deklaratywny i nie stanowi aktu prawa miejscowego.</w:t>
      </w:r>
    </w:p>
    <w:p w14:paraId="6BCA72CA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0A29B5B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92EC229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1DB590A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6F3ACAD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D342CBC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5A4F181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3D1A718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D043DA0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6BD1158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E4F3E3B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1130812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2295B94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7AB09B8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7A0A039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82F9662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4A8E1C0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DE96CC7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EFEC2AB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E7EF2B0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731183E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17BAEE3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0F0DBF6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3332743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C7611D6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8971DC9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85EA4DB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1E70A33" w14:textId="77777777" w:rsidR="00D44D67" w:rsidRPr="001674BB" w:rsidRDefault="00D44D67" w:rsidP="00D44D6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*Rada Gminy/Rada Miejska/Rada Miasta/</w:t>
      </w:r>
    </w:p>
    <w:sectPr w:rsidR="00D44D67" w:rsidRPr="001674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C4103"/>
    <w:multiLevelType w:val="hybridMultilevel"/>
    <w:tmpl w:val="1EB8D278"/>
    <w:lvl w:ilvl="0" w:tplc="742C59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9269C"/>
    <w:multiLevelType w:val="hybridMultilevel"/>
    <w:tmpl w:val="4552D27C"/>
    <w:lvl w:ilvl="0" w:tplc="35963B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3186">
    <w:abstractNumId w:val="8"/>
  </w:num>
  <w:num w:numId="2" w16cid:durableId="1929805770">
    <w:abstractNumId w:val="6"/>
  </w:num>
  <w:num w:numId="3" w16cid:durableId="207765138">
    <w:abstractNumId w:val="5"/>
  </w:num>
  <w:num w:numId="4" w16cid:durableId="2078816278">
    <w:abstractNumId w:val="4"/>
  </w:num>
  <w:num w:numId="5" w16cid:durableId="679817925">
    <w:abstractNumId w:val="7"/>
  </w:num>
  <w:num w:numId="6" w16cid:durableId="1660960143">
    <w:abstractNumId w:val="3"/>
  </w:num>
  <w:num w:numId="7" w16cid:durableId="1051729702">
    <w:abstractNumId w:val="2"/>
  </w:num>
  <w:num w:numId="8" w16cid:durableId="138310414">
    <w:abstractNumId w:val="1"/>
  </w:num>
  <w:num w:numId="9" w16cid:durableId="1213347395">
    <w:abstractNumId w:val="0"/>
  </w:num>
  <w:num w:numId="10" w16cid:durableId="892156847">
    <w:abstractNumId w:val="9"/>
  </w:num>
  <w:num w:numId="11" w16cid:durableId="1462264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9EC"/>
    <w:rsid w:val="00087E4E"/>
    <w:rsid w:val="000F65FE"/>
    <w:rsid w:val="001060F2"/>
    <w:rsid w:val="0015074B"/>
    <w:rsid w:val="001674BB"/>
    <w:rsid w:val="00171BA2"/>
    <w:rsid w:val="00235F9E"/>
    <w:rsid w:val="0029639D"/>
    <w:rsid w:val="00326F90"/>
    <w:rsid w:val="00360289"/>
    <w:rsid w:val="00396033"/>
    <w:rsid w:val="0052019C"/>
    <w:rsid w:val="006871F3"/>
    <w:rsid w:val="00837D2F"/>
    <w:rsid w:val="00A63A3A"/>
    <w:rsid w:val="00AA1D8D"/>
    <w:rsid w:val="00AB5926"/>
    <w:rsid w:val="00B47730"/>
    <w:rsid w:val="00B756B3"/>
    <w:rsid w:val="00CB0664"/>
    <w:rsid w:val="00D10155"/>
    <w:rsid w:val="00D44D67"/>
    <w:rsid w:val="00D9526E"/>
    <w:rsid w:val="00EE39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BCAFC"/>
  <w15:docId w15:val="{7B1D725A-27A1-4260-8DCF-705190DF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2E387-1626-454C-AD03-18F57ADD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Kamilla Staniszewska</cp:lastModifiedBy>
  <cp:revision>2</cp:revision>
  <dcterms:created xsi:type="dcterms:W3CDTF">2026-02-10T06:40:00Z</dcterms:created>
  <dcterms:modified xsi:type="dcterms:W3CDTF">2026-02-10T06:40:00Z</dcterms:modified>
  <cp:category/>
</cp:coreProperties>
</file>